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1404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-01-2025-005110-35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Быжлакова</w:t>
      </w:r>
      <w:r>
        <w:rPr>
          <w:rFonts w:ascii="Times New Roman" w:eastAsia="Times New Roman" w:hAnsi="Times New Roman" w:cs="Times New Roman"/>
        </w:rPr>
        <w:t xml:space="preserve"> Альберта Николаевича,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Быжлаков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Сосновая, д. 3, </w:t>
      </w:r>
      <w:r>
        <w:rPr>
          <w:rFonts w:ascii="Times New Roman" w:eastAsia="Times New Roman" w:hAnsi="Times New Roman" w:cs="Times New Roman"/>
        </w:rPr>
        <w:t>соор</w:t>
      </w:r>
      <w:r>
        <w:rPr>
          <w:rFonts w:ascii="Times New Roman" w:eastAsia="Times New Roman" w:hAnsi="Times New Roman" w:cs="Times New Roman"/>
        </w:rPr>
        <w:t xml:space="preserve">. 2,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1, </w:t>
      </w:r>
      <w:r>
        <w:rPr>
          <w:rFonts w:ascii="Times New Roman" w:eastAsia="Times New Roman" w:hAnsi="Times New Roman" w:cs="Times New Roman"/>
        </w:rPr>
        <w:t>30.01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Быжлаков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Быжлакова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Быжлакова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26087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Быжлакова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Быжлакова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Быжлакова</w:t>
      </w:r>
      <w:r>
        <w:rPr>
          <w:rFonts w:ascii="Times New Roman" w:eastAsia="Times New Roman" w:hAnsi="Times New Roman" w:cs="Times New Roman"/>
        </w:rPr>
        <w:t xml:space="preserve"> Альберта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0412365400695014042515128.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1404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